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Сайт зоопарка с интерактивными элементами</w:t>
      </w:r>
    </w:p>
    <w:p>
      <w:pPr>
        <w:pStyle w:val="Heading2"/>
      </w:pPr>
      <w:r>
        <w:t>Главная страница (index.html)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&lt;title&gt;Зоопарк&lt;/title&gt;</w:t>
        <w:br/>
        <w:t xml:space="preserve">    &lt;style&gt;</w:t>
        <w:br/>
        <w:t xml:space="preserve">        body {</w:t>
        <w:br/>
        <w:t xml:space="preserve">            font-family: Arial, sans-serif;</w:t>
        <w:br/>
        <w:t xml:space="preserve">        }</w:t>
        <w:br/>
        <w:t xml:space="preserve">        nav ul {</w:t>
        <w:br/>
        <w:t xml:space="preserve">            list-style-type: none;</w:t>
        <w:br/>
        <w:t xml:space="preserve">        }</w:t>
        <w:br/>
        <w:t xml:space="preserve">        nav ul li {</w:t>
        <w:br/>
        <w:t xml:space="preserve">            display: inline;</w:t>
        <w:br/>
        <w:t xml:space="preserve">            margin: 0 10px;</w:t>
        <w:br/>
        <w:t xml:space="preserve">        }</w:t>
        <w:br/>
        <w:t xml:space="preserve">    &lt;/style&gt;</w:t>
        <w:br/>
        <w:t>&lt;/head&gt;</w:t>
        <w:br/>
        <w:t>&lt;body&gt;</w:t>
        <w:br/>
        <w:t xml:space="preserve">    &lt;header&gt;</w:t>
        <w:br/>
        <w:t xml:space="preserve">        &lt;h1&gt;Добро пожаловать в зоопарк!&lt;/h1&gt;</w:t>
        <w:br/>
        <w:t xml:space="preserve">        &lt;nav&gt;</w:t>
        <w:br/>
        <w:t xml:space="preserve">            &lt;ul&gt;</w:t>
        <w:br/>
        <w:t xml:space="preserve">                &lt;li&gt;&lt;a href="animals.html"&gt;Животные&lt;/a&gt;&lt;/li&gt;</w:t>
        <w:br/>
        <w:t xml:space="preserve">                &lt;li&gt;&lt;a href="services.html"&gt;Услуги и мероприятия&lt;/a&gt;&lt;/li&gt;</w:t>
        <w:br/>
        <w:t xml:space="preserve">                &lt;li&gt;&lt;a href="contacts.html"&gt;Контакты&lt;/a&gt;&lt;/li&gt;</w:t>
        <w:br/>
        <w:t xml:space="preserve">            &lt;/ul&gt;</w:t>
        <w:br/>
        <w:t xml:space="preserve">        &lt;/nav&gt;</w:t>
        <w:br/>
        <w:t xml:space="preserve">    &lt;/header&gt;</w:t>
        <w:br/>
        <w:t xml:space="preserve">    &lt;main&gt;</w:t>
        <w:br/>
        <w:t xml:space="preserve">        &lt;p&gt;Наш зоопарк — это дом для более чем 500 видов животных. Подробнее о животных можно узнать на странице </w:t>
        <w:br/>
        <w:t xml:space="preserve">        &lt;a href="animals.html"&gt;"Животные"&lt;/a&gt;.&lt;/p&gt;</w:t>
        <w:br/>
        <w:t xml:space="preserve">        &lt;p&gt;О новых мероприятиях читайте на странице &lt;a href="services.html"&gt;"Услуги и мероприятия"&lt;/a&gt;.&lt;/p&gt;</w:t>
        <w:br/>
        <w:t xml:space="preserve">        &lt;img src="zoo.jpg" alt="Картинка зоопарка" width="600"&gt;</w:t>
        <w:br/>
        <w:t xml:space="preserve">        &lt;p&gt;Узнайте больше о животных на &lt;a href="https://www.wikipedia.org/" target="_blank"&gt;Википедии&lt;/a&gt;.&lt;/p&gt;</w:t>
        <w:br/>
        <w:t xml:space="preserve">    &lt;/main&gt;</w:t>
        <w:br/>
        <w:t>&lt;/body&gt;</w:t>
        <w:br/>
        <w:t>&lt;/html&gt;</w:t>
        <w:br/>
      </w:r>
    </w:p>
    <w:p>
      <w:pPr>
        <w:pStyle w:val="Heading2"/>
      </w:pPr>
      <w:r>
        <w:t>Страница "Животные" с интерактивными окнами (animals.html)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&lt;title&gt;Животные&lt;/title&gt;</w:t>
        <w:br/>
        <w:t xml:space="preserve">    &lt;style&gt;</w:t>
        <w:br/>
        <w:t xml:space="preserve">        .animal {</w:t>
        <w:br/>
        <w:t xml:space="preserve">            margin: 20px;</w:t>
        <w:br/>
        <w:t xml:space="preserve">            display: inline-block;</w:t>
        <w:br/>
        <w:t xml:space="preserve">            text-align: center;</w:t>
        <w:br/>
        <w:t xml:space="preserve">            cursor: pointer;</w:t>
        <w:br/>
        <w:t xml:space="preserve">        }</w:t>
        <w:br/>
        <w:t xml:space="preserve">        .popup {</w:t>
        <w:br/>
        <w:t xml:space="preserve">            display: none;</w:t>
        <w:br/>
        <w:t xml:space="preserve">            position: absolute;</w:t>
        <w:br/>
        <w:t xml:space="preserve">            background: white;</w:t>
        <w:br/>
        <w:t xml:space="preserve">            border: 1px solid #ccc;</w:t>
        <w:br/>
        <w:t xml:space="preserve">            padding: 10px;</w:t>
        <w:br/>
        <w:t xml:space="preserve">            box-shadow: 0 2px 5px rgba(0, 0, 0, 0.2);</w:t>
        <w:br/>
        <w:t xml:space="preserve">        }</w:t>
        <w:br/>
        <w:t xml:space="preserve">    &lt;/style&gt;</w:t>
        <w:br/>
        <w:t xml:space="preserve">    &lt;script&gt;</w:t>
        <w:br/>
        <w:t xml:space="preserve">        function showPopup(id) {</w:t>
        <w:br/>
        <w:t xml:space="preserve">            document.getElementById(id).style.display = 'block';</w:t>
        <w:br/>
        <w:t xml:space="preserve">        }</w:t>
        <w:br/>
        <w:t xml:space="preserve">        function hidePopup(id) {</w:t>
        <w:br/>
        <w:t xml:space="preserve">            document.getElementById(id).style.display = 'none';</w:t>
        <w:br/>
        <w:t xml:space="preserve">        }</w:t>
        <w:br/>
        <w:t xml:space="preserve">    &lt;/script&gt;</w:t>
        <w:br/>
        <w:t>&lt;/head&gt;</w:t>
        <w:br/>
        <w:t>&lt;body&gt;</w:t>
        <w:br/>
        <w:t xml:space="preserve">    &lt;h1&gt;Наши животные&lt;/h1&gt;</w:t>
        <w:br/>
        <w:t xml:space="preserve">    &lt;div class="animal" </w:t>
        <w:br/>
        <w:t xml:space="preserve">         onmouseover="showPopup('lionInfo')" </w:t>
        <w:br/>
        <w:t xml:space="preserve">         onmouseout="hidePopup('lionInfo')"&gt;</w:t>
        <w:br/>
        <w:t xml:space="preserve">        &lt;img src="lion.jpg" alt="Лев" width="150"&gt;</w:t>
        <w:br/>
        <w:t xml:space="preserve">        &lt;p&gt;Лев&lt;/p&gt;</w:t>
        <w:br/>
        <w:t xml:space="preserve">        &lt;div id="lionInfo" class="popup"&gt;Лев — царь зверей. Подробнее &lt;a href="https://ru.wikipedia.org/wiki/Лев" target="_blank"&gt;здесь&lt;/a&gt;.&lt;/div&gt;</w:t>
        <w:br/>
        <w:t xml:space="preserve">    &lt;/div&gt;</w:t>
        <w:br/>
        <w:t xml:space="preserve">    &lt;div class="animal" </w:t>
        <w:br/>
        <w:t xml:space="preserve">         onmouseover="showPopup('elephantInfo')" </w:t>
        <w:br/>
        <w:t xml:space="preserve">         onmouseout="hidePopup('elephantInfo')"&gt;</w:t>
        <w:br/>
        <w:t xml:space="preserve">        &lt;img src="elephant.jpg" alt="Слон" width="150"&gt;</w:t>
        <w:br/>
        <w:t xml:space="preserve">        &lt;p&gt;Слон&lt;/p&gt;</w:t>
        <w:br/>
        <w:t xml:space="preserve">        &lt;div id="elephantInfo" class="popup"&gt;Слон — самое крупное сухопутное животное. Подробнее &lt;a href="https://ru.wikipedia.org/wiki/Слон" target="_blank"&gt;здесь&lt;/a&gt;.&lt;/div&gt;</w:t>
        <w:br/>
        <w:t xml:space="preserve">    &lt;/div&gt;</w:t>
        <w:br/>
        <w:t>&lt;/body&gt;</w:t>
        <w:br/>
        <w:t>&lt;/html&gt;</w:t>
        <w:br/>
      </w:r>
    </w:p>
    <w:p>
      <w:pPr>
        <w:pStyle w:val="Heading1"/>
      </w:pPr>
      <w:r>
        <w:t>Изменение контента и фильтрация элементов с помощью jQuery</w:t>
      </w:r>
    </w:p>
    <w:p>
      <w:r>
        <w:t>В данном разделе добавлены интерактивные возможности для изменения контента и фильтрации элементов с помощью jQuery. Функционал включает фильтрацию животных по типу и возможность динамического изменения описания и изображений.</w:t>
      </w:r>
    </w:p>
    <w:p>
      <w:pPr>
        <w:pStyle w:val="Heading2"/>
      </w:pPr>
      <w:r>
        <w:t>Код с jQuery (animals_with_jquery.html)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 с фильтрацией&lt;/title&gt;</w:t>
        <w:br/>
        <w:t xml:space="preserve">    &lt;style&gt;</w:t>
        <w:br/>
        <w:t xml:space="preserve">        .animal {</w:t>
        <w:br/>
        <w:t xml:space="preserve">            margin: 20px;</w:t>
        <w:br/>
        <w:t xml:space="preserve">            display: inline-block;</w:t>
        <w:br/>
        <w:t xml:space="preserve">            text-align: center;</w:t>
        <w:br/>
        <w:t xml:space="preserve">        }</w:t>
        <w:br/>
        <w:t xml:space="preserve">        .hidden {</w:t>
        <w:br/>
        <w:t xml:space="preserve">            display: none;</w:t>
        <w:br/>
        <w:t xml:space="preserve">        }</w:t>
        <w:br/>
        <w:t xml:space="preserve">    &lt;/style&gt;</w:t>
        <w:br/>
        <w:t xml:space="preserve">    &lt;script src="https://code.jquery.com/jquery-3.6.0.min.js"&gt;&lt;/script&gt;</w:t>
        <w:br/>
        <w:t xml:space="preserve">    &lt;script&gt;</w:t>
        <w:br/>
        <w:t xml:space="preserve">        $(document).ready(function() {</w:t>
        <w:br/>
        <w:t xml:space="preserve">            // Фильтрация по типу</w:t>
        <w:br/>
        <w:t xml:space="preserve">            $("#filter").on("change", function() {</w:t>
        <w:br/>
        <w:t xml:space="preserve">                var filter = $(this).val();</w:t>
        <w:br/>
        <w:t xml:space="preserve">                if (filter === "all") {</w:t>
        <w:br/>
        <w:t xml:space="preserve">                    $(".animal").show();</w:t>
        <w:br/>
        <w:t xml:space="preserve">                } else {</w:t>
        <w:br/>
        <w:t xml:space="preserve">                    $(".animal").hide();</w:t>
        <w:br/>
        <w:t xml:space="preserve">                    $("." + filter).show();</w:t>
        <w:br/>
        <w:t xml:space="preserve">                }</w:t>
        <w:br/>
        <w:t xml:space="preserve">            });</w:t>
        <w:br/>
        <w:br/>
        <w:t xml:space="preserve">            // Изменение описания</w:t>
        <w:br/>
        <w:t xml:space="preserve">            $(".change-desc").on("click", function() {</w:t>
        <w:br/>
        <w:t xml:space="preserve">                var newDesc = prompt("Введите новое описание для этого животного:");</w:t>
        <w:br/>
        <w:t xml:space="preserve">                if (newDesc) {</w:t>
        <w:br/>
        <w:t xml:space="preserve">                    $(this).siblings(".description").text(newDesc);</w:t>
        <w:br/>
        <w:t xml:space="preserve">                }</w:t>
        <w:br/>
        <w:t xml:space="preserve">            });</w:t>
        <w:br/>
        <w:t xml:space="preserve">        });</w:t>
        <w:br/>
        <w:t xml:space="preserve">    &lt;/script&gt;</w:t>
        <w:br/>
        <w:t>&lt;/head&gt;</w:t>
        <w:br/>
        <w:t>&lt;body&gt;</w:t>
        <w:br/>
        <w:t xml:space="preserve">    &lt;h1&gt;Наши животные&lt;/h1&gt;</w:t>
        <w:br/>
        <w:br/>
        <w:t xml:space="preserve">    &lt;!-- Фильтр --&gt;</w:t>
        <w:br/>
        <w:t xml:space="preserve">    &lt;label for="filter"&gt;Фильтр по типу:&lt;/label&gt;</w:t>
        <w:br/>
        <w:t xml:space="preserve">    &lt;select id="filter"&gt;</w:t>
        <w:br/>
        <w:t xml:space="preserve">        &lt;option value="all"&gt;Все&lt;/option&gt;</w:t>
        <w:br/>
        <w:t xml:space="preserve">        &lt;option value="mammal"&gt;Млекопитающие&lt;/option&gt;</w:t>
        <w:br/>
        <w:t xml:space="preserve">        &lt;option value="bird"&gt;Птицы&lt;/option&gt;</w:t>
        <w:br/>
        <w:t xml:space="preserve">    &lt;/select&gt;</w:t>
        <w:br/>
        <w:br/>
        <w:t xml:space="preserve">    &lt;!-- Животные --&gt;</w:t>
        <w:br/>
        <w:t xml:space="preserve">    &lt;div class="animal mammal"&gt;</w:t>
        <w:br/>
        <w:t xml:space="preserve">        &lt;img src="lion.jpg" alt="Лев" width="150"&gt;</w:t>
        <w:br/>
        <w:t xml:space="preserve">        &lt;p&gt;Лев&lt;/p&gt;</w:t>
        <w:br/>
        <w:t xml:space="preserve">        &lt;p class="description"&gt;Лев — царь зверей.&lt;/p&gt;</w:t>
        <w:br/>
        <w:t xml:space="preserve">        &lt;button class="change-desc"&gt;Изменить описание&lt;/button&gt;</w:t>
        <w:br/>
        <w:t xml:space="preserve">    &lt;/div&gt;</w:t>
        <w:br/>
        <w:t xml:space="preserve">    &lt;div class="animal bird"&gt;</w:t>
        <w:br/>
        <w:t xml:space="preserve">        &lt;img src="parrot.jpg" alt="Попугай" width="150"&gt;</w:t>
        <w:br/>
        <w:t xml:space="preserve">        &lt;p&gt;Попугай&lt;/p&gt;</w:t>
        <w:br/>
        <w:t xml:space="preserve">        &lt;p class="description"&gt;Попугай — яркая птица.&lt;/p&gt;</w:t>
        <w:br/>
        <w:t xml:space="preserve">        &lt;button class="change-desc"&gt;Изменить описание&lt;/button&gt;</w:t>
        <w:br/>
        <w:t xml:space="preserve">    &lt;/div&gt;</w:t>
        <w:br/>
        <w:t xml:space="preserve">    &lt;div class="animal mammal"&gt;</w:t>
        <w:br/>
        <w:t xml:space="preserve">        &lt;img src="elephant.jpg" alt="Слон" width="150"&gt;</w:t>
        <w:br/>
        <w:t xml:space="preserve">        &lt;p&gt;Слон&lt;/p&gt;</w:t>
        <w:br/>
        <w:t xml:space="preserve">        &lt;p class="description"&gt;Слон — самое крупное сухопутное животное.&lt;/p&gt;</w:t>
        <w:br/>
        <w:t xml:space="preserve">        &lt;button class="change-desc"&gt;Изменить описание&lt;/button&gt;</w:t>
        <w:br/>
        <w:t xml:space="preserve">    &lt;/div&gt;</w:t>
        <w:br/>
        <w:t>&lt;/body&gt;</w:t>
        <w:br/>
        <w:t>&lt;/html&gt;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